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B0" w:rsidRDefault="00475B97" w:rsidP="00475B97">
      <w:pPr>
        <w:jc w:val="center"/>
      </w:pPr>
      <w:r>
        <w:rPr>
          <w:noProof/>
          <w:lang w:eastAsia="nl-NL"/>
        </w:rPr>
        <w:drawing>
          <wp:inline distT="0" distB="0" distL="0" distR="0" wp14:anchorId="01CBA9A4" wp14:editId="7D37BC4F">
            <wp:extent cx="800735" cy="1038353"/>
            <wp:effectExtent l="0" t="0" r="0" b="9525"/>
            <wp:docPr id="3" name="Afbeelding 3" descr="C:\Users\eedena\AppData\Local\Microsoft\Windows\INetCache\Content.Word\vvsb_logo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dena\AppData\Local\Microsoft\Windows\INetCache\Content.Word\vvsb_logo_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97" cy="10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B97" w:rsidRPr="00475B97" w:rsidRDefault="00475B97" w:rsidP="00475B97">
      <w:pPr>
        <w:jc w:val="center"/>
        <w:rPr>
          <w:b/>
          <w:sz w:val="32"/>
          <w:szCs w:val="32"/>
        </w:rPr>
      </w:pPr>
    </w:p>
    <w:p w:rsidR="00475B97" w:rsidRDefault="00475B97" w:rsidP="00475B97">
      <w:pPr>
        <w:jc w:val="center"/>
        <w:rPr>
          <w:b/>
          <w:sz w:val="32"/>
          <w:szCs w:val="32"/>
        </w:rPr>
      </w:pPr>
      <w:r w:rsidRPr="00475B97">
        <w:rPr>
          <w:b/>
          <w:sz w:val="32"/>
          <w:szCs w:val="32"/>
        </w:rPr>
        <w:t>Gezondheidschecklist</w:t>
      </w:r>
    </w:p>
    <w:p w:rsidR="00475B97" w:rsidRDefault="00475B97" w:rsidP="00475B97">
      <w:pPr>
        <w:jc w:val="center"/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C4137" w:rsidTr="005C41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tcW w:w="2263" w:type="dxa"/>
            <w:vAlign w:val="center"/>
          </w:tcPr>
          <w:p w:rsidR="005C4137" w:rsidRPr="005C4137" w:rsidRDefault="005C4137" w:rsidP="005C413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Naam</w:t>
            </w:r>
          </w:p>
        </w:tc>
        <w:tc>
          <w:tcPr>
            <w:tcW w:w="6799" w:type="dxa"/>
          </w:tcPr>
          <w:p w:rsidR="005C4137" w:rsidRPr="005C4137" w:rsidRDefault="005C4137" w:rsidP="00475B9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C4137" w:rsidTr="005C4137">
        <w:trPr>
          <w:trHeight w:val="737"/>
        </w:trPr>
        <w:tc>
          <w:tcPr>
            <w:tcW w:w="2263" w:type="dxa"/>
            <w:vAlign w:val="center"/>
          </w:tcPr>
          <w:p w:rsidR="005C4137" w:rsidRPr="005C4137" w:rsidRDefault="005C4137" w:rsidP="005C4137">
            <w:pPr>
              <w:rPr>
                <w:rFonts w:ascii="Arial" w:hAnsi="Arial" w:cs="Arial"/>
                <w:sz w:val="24"/>
                <w:szCs w:val="24"/>
              </w:rPr>
            </w:pPr>
            <w:r w:rsidRPr="005C4137">
              <w:rPr>
                <w:rFonts w:ascii="Arial" w:hAnsi="Arial" w:cs="Arial"/>
                <w:sz w:val="24"/>
                <w:szCs w:val="24"/>
              </w:rPr>
              <w:t>Telefoonnummer</w:t>
            </w:r>
          </w:p>
        </w:tc>
        <w:tc>
          <w:tcPr>
            <w:tcW w:w="6799" w:type="dxa"/>
          </w:tcPr>
          <w:p w:rsidR="005C4137" w:rsidRPr="005C4137" w:rsidRDefault="005C4137" w:rsidP="00475B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C4137" w:rsidRDefault="005C4137" w:rsidP="00475B97">
      <w:pPr>
        <w:jc w:val="center"/>
        <w:rPr>
          <w:b/>
          <w:sz w:val="32"/>
          <w:szCs w:val="32"/>
        </w:rPr>
      </w:pPr>
    </w:p>
    <w:p w:rsidR="005C4137" w:rsidRDefault="005C4137" w:rsidP="00475B97">
      <w:pPr>
        <w:jc w:val="center"/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508"/>
        <w:gridCol w:w="814"/>
        <w:gridCol w:w="740"/>
      </w:tblGrid>
      <w:tr w:rsidR="00475B97" w:rsidTr="000950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508" w:type="dxa"/>
          </w:tcPr>
          <w:p w:rsidR="00475B97" w:rsidRDefault="00475B97" w:rsidP="00475B97">
            <w:pPr>
              <w:rPr>
                <w:b w:val="0"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auto"/>
          </w:tcPr>
          <w:p w:rsidR="00475B97" w:rsidRPr="005C4137" w:rsidRDefault="005C4137" w:rsidP="00475B97">
            <w:pPr>
              <w:rPr>
                <w:sz w:val="24"/>
                <w:szCs w:val="24"/>
              </w:rPr>
            </w:pPr>
            <w:r w:rsidRPr="005C4137">
              <w:rPr>
                <w:sz w:val="24"/>
                <w:szCs w:val="24"/>
              </w:rPr>
              <w:t>Ja</w:t>
            </w:r>
          </w:p>
        </w:tc>
        <w:tc>
          <w:tcPr>
            <w:tcW w:w="740" w:type="dxa"/>
            <w:shd w:val="clear" w:color="auto" w:fill="auto"/>
          </w:tcPr>
          <w:p w:rsidR="00475B97" w:rsidRPr="005C4137" w:rsidRDefault="005C4137" w:rsidP="00475B97">
            <w:pPr>
              <w:rPr>
                <w:sz w:val="24"/>
                <w:szCs w:val="24"/>
              </w:rPr>
            </w:pPr>
            <w:r w:rsidRPr="005C4137">
              <w:rPr>
                <w:sz w:val="24"/>
                <w:szCs w:val="24"/>
              </w:rPr>
              <w:t>Nee</w:t>
            </w:r>
          </w:p>
        </w:tc>
      </w:tr>
      <w:tr w:rsidR="00475B97" w:rsidTr="000950C1">
        <w:trPr>
          <w:trHeight w:val="680"/>
        </w:trPr>
        <w:tc>
          <w:tcPr>
            <w:tcW w:w="7508" w:type="dxa"/>
          </w:tcPr>
          <w:p w:rsidR="00475B97" w:rsidRPr="005C4137" w:rsidRDefault="00475B97" w:rsidP="00475B97">
            <w:pPr>
              <w:rPr>
                <w:rFonts w:ascii="Arial" w:hAnsi="Arial" w:cs="Arial"/>
                <w:sz w:val="24"/>
                <w:szCs w:val="24"/>
              </w:rPr>
            </w:pPr>
            <w:r w:rsidRPr="005C4137">
              <w:rPr>
                <w:rFonts w:ascii="Arial" w:hAnsi="Arial" w:cs="Arial"/>
                <w:sz w:val="24"/>
                <w:szCs w:val="24"/>
              </w:rPr>
              <w:t>Heb je een of meerdere van de deze klachten in de afgelopen 24 uur: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475B97" w:rsidRDefault="00475B97" w:rsidP="00B9530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</w:tcPr>
          <w:p w:rsidR="00475B97" w:rsidRDefault="00475B97" w:rsidP="00475B97">
            <w:pPr>
              <w:rPr>
                <w:b/>
                <w:sz w:val="32"/>
                <w:szCs w:val="32"/>
              </w:rPr>
            </w:pPr>
          </w:p>
        </w:tc>
      </w:tr>
      <w:tr w:rsidR="00475B97" w:rsidTr="000950C1">
        <w:trPr>
          <w:trHeight w:val="680"/>
        </w:trPr>
        <w:tc>
          <w:tcPr>
            <w:tcW w:w="7508" w:type="dxa"/>
          </w:tcPr>
          <w:p w:rsidR="00475B97" w:rsidRPr="005C4137" w:rsidRDefault="00475B97" w:rsidP="005C4137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5C4137">
              <w:rPr>
                <w:rFonts w:ascii="Arial" w:hAnsi="Arial" w:cs="Arial"/>
                <w:sz w:val="24"/>
                <w:szCs w:val="24"/>
              </w:rPr>
              <w:t>Hoesten</w:t>
            </w:r>
          </w:p>
        </w:tc>
        <w:tc>
          <w:tcPr>
            <w:tcW w:w="814" w:type="dxa"/>
            <w:shd w:val="clear" w:color="auto" w:fill="auto"/>
          </w:tcPr>
          <w:p w:rsidR="00475B97" w:rsidRDefault="00475B97" w:rsidP="00475B97">
            <w:pPr>
              <w:rPr>
                <w:b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</w:tcPr>
          <w:p w:rsidR="00475B97" w:rsidRDefault="00475B97" w:rsidP="00475B97">
            <w:pPr>
              <w:rPr>
                <w:b/>
                <w:sz w:val="32"/>
                <w:szCs w:val="32"/>
              </w:rPr>
            </w:pPr>
          </w:p>
        </w:tc>
      </w:tr>
      <w:tr w:rsidR="00475B97" w:rsidTr="000950C1">
        <w:trPr>
          <w:trHeight w:val="680"/>
        </w:trPr>
        <w:tc>
          <w:tcPr>
            <w:tcW w:w="7508" w:type="dxa"/>
          </w:tcPr>
          <w:p w:rsidR="00475B97" w:rsidRPr="005C4137" w:rsidRDefault="005C4137" w:rsidP="005C4137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5C4137">
              <w:rPr>
                <w:rFonts w:ascii="Arial" w:hAnsi="Arial" w:cs="Arial"/>
                <w:sz w:val="24"/>
                <w:szCs w:val="24"/>
              </w:rPr>
              <w:t>Neusverkoudheid</w:t>
            </w:r>
          </w:p>
        </w:tc>
        <w:tc>
          <w:tcPr>
            <w:tcW w:w="814" w:type="dxa"/>
            <w:shd w:val="clear" w:color="auto" w:fill="auto"/>
          </w:tcPr>
          <w:p w:rsidR="00475B97" w:rsidRDefault="00475B97" w:rsidP="00475B97">
            <w:pPr>
              <w:rPr>
                <w:b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</w:tcPr>
          <w:p w:rsidR="00475B97" w:rsidRDefault="00475B97" w:rsidP="00475B97">
            <w:pPr>
              <w:rPr>
                <w:b/>
                <w:sz w:val="32"/>
                <w:szCs w:val="32"/>
              </w:rPr>
            </w:pPr>
          </w:p>
        </w:tc>
      </w:tr>
      <w:tr w:rsidR="00475B97" w:rsidTr="000950C1">
        <w:trPr>
          <w:trHeight w:val="680"/>
        </w:trPr>
        <w:tc>
          <w:tcPr>
            <w:tcW w:w="7508" w:type="dxa"/>
          </w:tcPr>
          <w:p w:rsidR="00475B97" w:rsidRPr="005C4137" w:rsidRDefault="005C4137" w:rsidP="005C4137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5C4137">
              <w:rPr>
                <w:rFonts w:ascii="Arial" w:hAnsi="Arial" w:cs="Arial"/>
                <w:sz w:val="24"/>
                <w:szCs w:val="24"/>
              </w:rPr>
              <w:t>Koorts vanaf 38 graden</w:t>
            </w:r>
          </w:p>
        </w:tc>
        <w:tc>
          <w:tcPr>
            <w:tcW w:w="814" w:type="dxa"/>
            <w:shd w:val="clear" w:color="auto" w:fill="auto"/>
          </w:tcPr>
          <w:p w:rsidR="00475B97" w:rsidRDefault="00475B97" w:rsidP="00475B97">
            <w:pPr>
              <w:rPr>
                <w:b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</w:tcPr>
          <w:p w:rsidR="00475B97" w:rsidRDefault="00475B97" w:rsidP="00475B97">
            <w:pPr>
              <w:rPr>
                <w:b/>
                <w:sz w:val="32"/>
                <w:szCs w:val="32"/>
              </w:rPr>
            </w:pPr>
          </w:p>
        </w:tc>
      </w:tr>
      <w:tr w:rsidR="00475B97" w:rsidTr="000950C1">
        <w:trPr>
          <w:trHeight w:val="680"/>
        </w:trPr>
        <w:tc>
          <w:tcPr>
            <w:tcW w:w="7508" w:type="dxa"/>
          </w:tcPr>
          <w:p w:rsidR="00475B97" w:rsidRPr="005C4137" w:rsidRDefault="005C4137" w:rsidP="005C4137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5C4137">
              <w:rPr>
                <w:rFonts w:ascii="Arial" w:hAnsi="Arial" w:cs="Arial"/>
                <w:sz w:val="24"/>
                <w:szCs w:val="24"/>
              </w:rPr>
              <w:t>Benauwdheidsklachten</w:t>
            </w:r>
          </w:p>
        </w:tc>
        <w:tc>
          <w:tcPr>
            <w:tcW w:w="814" w:type="dxa"/>
            <w:shd w:val="clear" w:color="auto" w:fill="auto"/>
          </w:tcPr>
          <w:p w:rsidR="00475B97" w:rsidRDefault="00475B97" w:rsidP="00475B97">
            <w:pPr>
              <w:rPr>
                <w:b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</w:tcPr>
          <w:p w:rsidR="00475B97" w:rsidRDefault="00475B97" w:rsidP="00475B97">
            <w:pPr>
              <w:rPr>
                <w:b/>
                <w:sz w:val="32"/>
                <w:szCs w:val="32"/>
              </w:rPr>
            </w:pPr>
          </w:p>
        </w:tc>
      </w:tr>
      <w:tr w:rsidR="00475B97" w:rsidTr="000950C1">
        <w:trPr>
          <w:trHeight w:val="680"/>
        </w:trPr>
        <w:tc>
          <w:tcPr>
            <w:tcW w:w="7508" w:type="dxa"/>
          </w:tcPr>
          <w:p w:rsidR="00475B97" w:rsidRPr="005C4137" w:rsidRDefault="00475B97" w:rsidP="00475B97">
            <w:pPr>
              <w:rPr>
                <w:rFonts w:ascii="Arial" w:hAnsi="Arial" w:cs="Arial"/>
                <w:sz w:val="24"/>
                <w:szCs w:val="24"/>
              </w:rPr>
            </w:pPr>
            <w:r w:rsidRPr="005C4137">
              <w:rPr>
                <w:rFonts w:ascii="Arial" w:hAnsi="Arial" w:cs="Arial"/>
                <w:sz w:val="24"/>
                <w:szCs w:val="24"/>
              </w:rPr>
              <w:t>Heb je op dit moment een huisgenoot met koorts en/of benauwdheidsklachten?</w:t>
            </w:r>
          </w:p>
        </w:tc>
        <w:tc>
          <w:tcPr>
            <w:tcW w:w="814" w:type="dxa"/>
            <w:shd w:val="clear" w:color="auto" w:fill="auto"/>
          </w:tcPr>
          <w:p w:rsidR="00475B97" w:rsidRDefault="00475B97" w:rsidP="00475B97">
            <w:pPr>
              <w:rPr>
                <w:b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</w:tcPr>
          <w:p w:rsidR="00475B97" w:rsidRDefault="00475B97" w:rsidP="00475B97">
            <w:pPr>
              <w:rPr>
                <w:b/>
                <w:sz w:val="32"/>
                <w:szCs w:val="32"/>
              </w:rPr>
            </w:pPr>
          </w:p>
        </w:tc>
      </w:tr>
      <w:tr w:rsidR="00475B97" w:rsidTr="000950C1">
        <w:trPr>
          <w:trHeight w:val="680"/>
        </w:trPr>
        <w:tc>
          <w:tcPr>
            <w:tcW w:w="7508" w:type="dxa"/>
          </w:tcPr>
          <w:p w:rsidR="00475B97" w:rsidRPr="005C4137" w:rsidRDefault="00475B97" w:rsidP="00475B97">
            <w:pPr>
              <w:rPr>
                <w:rFonts w:ascii="Arial" w:hAnsi="Arial" w:cs="Arial"/>
                <w:sz w:val="24"/>
                <w:szCs w:val="24"/>
              </w:rPr>
            </w:pPr>
            <w:r w:rsidRPr="005C4137">
              <w:rPr>
                <w:rFonts w:ascii="Arial" w:hAnsi="Arial" w:cs="Arial"/>
                <w:sz w:val="24"/>
                <w:szCs w:val="24"/>
              </w:rPr>
              <w:t>Heb je het coronavirus gehad en is dit de afgelopen 7 dagen vastgesteld</w:t>
            </w:r>
            <w:r w:rsidR="005C4137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814" w:type="dxa"/>
            <w:shd w:val="clear" w:color="auto" w:fill="auto"/>
          </w:tcPr>
          <w:p w:rsidR="00475B97" w:rsidRDefault="00475B97" w:rsidP="00475B97">
            <w:pPr>
              <w:rPr>
                <w:b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</w:tcPr>
          <w:p w:rsidR="00475B97" w:rsidRDefault="00475B97" w:rsidP="00475B97">
            <w:pPr>
              <w:rPr>
                <w:b/>
                <w:sz w:val="32"/>
                <w:szCs w:val="32"/>
              </w:rPr>
            </w:pPr>
          </w:p>
        </w:tc>
      </w:tr>
      <w:tr w:rsidR="00475B97" w:rsidTr="000950C1">
        <w:trPr>
          <w:trHeight w:val="867"/>
        </w:trPr>
        <w:tc>
          <w:tcPr>
            <w:tcW w:w="7508" w:type="dxa"/>
          </w:tcPr>
          <w:p w:rsidR="00475B97" w:rsidRDefault="00475B97" w:rsidP="00475B97">
            <w:pPr>
              <w:rPr>
                <w:rFonts w:ascii="Arial" w:hAnsi="Arial" w:cs="Arial"/>
                <w:sz w:val="24"/>
                <w:szCs w:val="24"/>
              </w:rPr>
            </w:pPr>
            <w:r w:rsidRPr="005C4137">
              <w:rPr>
                <w:rFonts w:ascii="Arial" w:hAnsi="Arial" w:cs="Arial"/>
                <w:sz w:val="24"/>
                <w:szCs w:val="24"/>
              </w:rPr>
              <w:t>Heb je een huisgenoot/gezinslid met het coronavirus en heb je de afgelopen 14 dagen contact met hem/haar gehad terwijl hij/zij nog klachten had</w:t>
            </w:r>
            <w:r w:rsidR="005C4137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0950C1" w:rsidRPr="005C4137" w:rsidRDefault="000950C1" w:rsidP="00475B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475B97" w:rsidRDefault="00475B97" w:rsidP="00475B97">
            <w:pPr>
              <w:rPr>
                <w:b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</w:tcPr>
          <w:p w:rsidR="00475B97" w:rsidRDefault="00475B97" w:rsidP="00475B97">
            <w:pPr>
              <w:rPr>
                <w:b/>
                <w:sz w:val="32"/>
                <w:szCs w:val="32"/>
              </w:rPr>
            </w:pPr>
          </w:p>
        </w:tc>
      </w:tr>
      <w:tr w:rsidR="00475B97" w:rsidTr="000950C1">
        <w:trPr>
          <w:trHeight w:val="680"/>
        </w:trPr>
        <w:tc>
          <w:tcPr>
            <w:tcW w:w="7508" w:type="dxa"/>
          </w:tcPr>
          <w:p w:rsidR="00475B97" w:rsidRPr="005C4137" w:rsidRDefault="00475B97" w:rsidP="00475B97">
            <w:pPr>
              <w:rPr>
                <w:rFonts w:ascii="Arial" w:hAnsi="Arial" w:cs="Arial"/>
                <w:sz w:val="24"/>
                <w:szCs w:val="24"/>
              </w:rPr>
            </w:pPr>
            <w:r w:rsidRPr="005C4137">
              <w:rPr>
                <w:rFonts w:ascii="Arial" w:hAnsi="Arial" w:cs="Arial"/>
                <w:sz w:val="24"/>
                <w:szCs w:val="24"/>
              </w:rPr>
              <w:t>Ben je in thuisisolatie omdat je direct contact hebt gehad met iemand waarbij het coronavirus is vastgesteld</w:t>
            </w:r>
            <w:r w:rsidR="005C4137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814" w:type="dxa"/>
            <w:shd w:val="clear" w:color="auto" w:fill="auto"/>
          </w:tcPr>
          <w:p w:rsidR="00475B97" w:rsidRDefault="00475B97" w:rsidP="00475B97">
            <w:pPr>
              <w:rPr>
                <w:b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</w:tcPr>
          <w:p w:rsidR="00475B97" w:rsidRDefault="00475B97" w:rsidP="00475B97">
            <w:pPr>
              <w:rPr>
                <w:b/>
                <w:sz w:val="32"/>
                <w:szCs w:val="32"/>
              </w:rPr>
            </w:pPr>
          </w:p>
        </w:tc>
      </w:tr>
    </w:tbl>
    <w:p w:rsidR="00475B97" w:rsidRPr="00475B97" w:rsidRDefault="00475B97" w:rsidP="00475B97">
      <w:pPr>
        <w:rPr>
          <w:b/>
          <w:sz w:val="32"/>
          <w:szCs w:val="32"/>
        </w:rPr>
      </w:pPr>
    </w:p>
    <w:p w:rsidR="00475B97" w:rsidRDefault="00475B97" w:rsidP="00475B97">
      <w:pPr>
        <w:jc w:val="center"/>
      </w:pPr>
    </w:p>
    <w:p w:rsidR="005C4137" w:rsidRPr="005C4137" w:rsidRDefault="005C4137" w:rsidP="005C4137">
      <w:pPr>
        <w:rPr>
          <w:sz w:val="16"/>
          <w:szCs w:val="16"/>
        </w:rPr>
      </w:pPr>
      <w:r w:rsidRPr="005C4137">
        <w:rPr>
          <w:sz w:val="16"/>
          <w:szCs w:val="16"/>
        </w:rPr>
        <w:t>Aankruisen wat van toepassing is</w:t>
      </w:r>
    </w:p>
    <w:p w:rsidR="00475B97" w:rsidRDefault="00475B97" w:rsidP="00475B97">
      <w:pPr>
        <w:jc w:val="center"/>
      </w:pPr>
      <w:bookmarkStart w:id="0" w:name="_GoBack"/>
      <w:bookmarkEnd w:id="0"/>
    </w:p>
    <w:p w:rsidR="00475B97" w:rsidRPr="003F5EB0" w:rsidRDefault="00475B97" w:rsidP="00475B97">
      <w:pPr>
        <w:jc w:val="center"/>
      </w:pPr>
    </w:p>
    <w:sectPr w:rsidR="00475B97" w:rsidRPr="003F5EB0" w:rsidSect="000B3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B97" w:rsidRDefault="00475B97" w:rsidP="0088501B">
      <w:r>
        <w:separator/>
      </w:r>
    </w:p>
  </w:endnote>
  <w:endnote w:type="continuationSeparator" w:id="0">
    <w:p w:rsidR="00475B97" w:rsidRDefault="00475B97" w:rsidP="0088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6EE" w:rsidRDefault="00E456E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6EE" w:rsidRDefault="00E456E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6EE" w:rsidRDefault="00E456E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B97" w:rsidRDefault="00475B97" w:rsidP="0088501B">
      <w:r>
        <w:separator/>
      </w:r>
    </w:p>
  </w:footnote>
  <w:footnote w:type="continuationSeparator" w:id="0">
    <w:p w:rsidR="00475B97" w:rsidRDefault="00475B97" w:rsidP="00885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6EE" w:rsidRDefault="00E456E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6EE" w:rsidRDefault="00E456E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6EE" w:rsidRDefault="00E456E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B40CBD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030B1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20C7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D54C6C"/>
    <w:multiLevelType w:val="multilevel"/>
    <w:tmpl w:val="06962652"/>
    <w:numStyleLink w:val="Lijststijl"/>
  </w:abstractNum>
  <w:abstractNum w:abstractNumId="4" w15:restartNumberingAfterBreak="0">
    <w:nsid w:val="04AF55C7"/>
    <w:multiLevelType w:val="multilevel"/>
    <w:tmpl w:val="06962652"/>
    <w:numStyleLink w:val="Lijststijl"/>
  </w:abstractNum>
  <w:abstractNum w:abstractNumId="5" w15:restartNumberingAfterBreak="0">
    <w:nsid w:val="063964C2"/>
    <w:multiLevelType w:val="multilevel"/>
    <w:tmpl w:val="06962652"/>
    <w:numStyleLink w:val="Lijststijl"/>
  </w:abstractNum>
  <w:abstractNum w:abstractNumId="6" w15:restartNumberingAfterBreak="0">
    <w:nsid w:val="09117283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9483BD7"/>
    <w:multiLevelType w:val="multilevel"/>
    <w:tmpl w:val="06962652"/>
    <w:numStyleLink w:val="Lijststijl"/>
  </w:abstractNum>
  <w:abstractNum w:abstractNumId="8" w15:restartNumberingAfterBreak="0">
    <w:nsid w:val="0A9D5DE4"/>
    <w:multiLevelType w:val="multilevel"/>
    <w:tmpl w:val="06962652"/>
    <w:numStyleLink w:val="Lijststijl"/>
  </w:abstractNum>
  <w:abstractNum w:abstractNumId="9" w15:restartNumberingAfterBreak="0">
    <w:nsid w:val="12A20313"/>
    <w:multiLevelType w:val="multilevel"/>
    <w:tmpl w:val="961E82F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0" w15:restartNumberingAfterBreak="0">
    <w:nsid w:val="12C83285"/>
    <w:multiLevelType w:val="multilevel"/>
    <w:tmpl w:val="6A8E5BD4"/>
    <w:styleLink w:val="Stijl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Restart w:val="1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1" w15:restartNumberingAfterBreak="0">
    <w:nsid w:val="13264306"/>
    <w:multiLevelType w:val="multilevel"/>
    <w:tmpl w:val="06962652"/>
    <w:styleLink w:val="Lijststijl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cs="Courier New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12" w15:restartNumberingAfterBreak="0">
    <w:nsid w:val="14AA6965"/>
    <w:multiLevelType w:val="hybridMultilevel"/>
    <w:tmpl w:val="0C7A22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5513E"/>
    <w:multiLevelType w:val="multilevel"/>
    <w:tmpl w:val="06962652"/>
    <w:numStyleLink w:val="Lijststijl"/>
  </w:abstractNum>
  <w:abstractNum w:abstractNumId="14" w15:restartNumberingAfterBreak="0">
    <w:nsid w:val="18F65698"/>
    <w:multiLevelType w:val="multilevel"/>
    <w:tmpl w:val="06962652"/>
    <w:numStyleLink w:val="Lijststijl"/>
  </w:abstractNum>
  <w:abstractNum w:abstractNumId="15" w15:restartNumberingAfterBreak="0">
    <w:nsid w:val="269C7B1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F82458"/>
    <w:multiLevelType w:val="multilevel"/>
    <w:tmpl w:val="6A8E5BD4"/>
    <w:numStyleLink w:val="Stijl2"/>
  </w:abstractNum>
  <w:abstractNum w:abstractNumId="17" w15:restartNumberingAfterBreak="0">
    <w:nsid w:val="28143AF0"/>
    <w:multiLevelType w:val="multilevel"/>
    <w:tmpl w:val="B7421276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18" w15:restartNumberingAfterBreak="0">
    <w:nsid w:val="311653D5"/>
    <w:multiLevelType w:val="multilevel"/>
    <w:tmpl w:val="49D600A8"/>
    <w:lvl w:ilvl="0">
      <w:start w:val="1"/>
      <w:numFmt w:val="bullet"/>
      <w:pStyle w:val="Lijstalinea1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  <w:color w:val="auto"/>
      </w:rPr>
    </w:lvl>
  </w:abstractNum>
  <w:abstractNum w:abstractNumId="19" w15:restartNumberingAfterBreak="0">
    <w:nsid w:val="31CB79D8"/>
    <w:multiLevelType w:val="multilevel"/>
    <w:tmpl w:val="06962652"/>
    <w:numStyleLink w:val="Lijststijl"/>
  </w:abstractNum>
  <w:abstractNum w:abstractNumId="20" w15:restartNumberingAfterBreak="0">
    <w:nsid w:val="31E853D2"/>
    <w:multiLevelType w:val="multilevel"/>
    <w:tmpl w:val="06962652"/>
    <w:numStyleLink w:val="Lijststijl"/>
  </w:abstractNum>
  <w:abstractNum w:abstractNumId="21" w15:restartNumberingAfterBreak="0">
    <w:nsid w:val="35C47052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6A6389A"/>
    <w:multiLevelType w:val="multilevel"/>
    <w:tmpl w:val="6A8E5BD4"/>
    <w:numStyleLink w:val="Stijl2"/>
  </w:abstractNum>
  <w:abstractNum w:abstractNumId="23" w15:restartNumberingAfterBreak="0">
    <w:nsid w:val="3DBF1176"/>
    <w:multiLevelType w:val="hybridMultilevel"/>
    <w:tmpl w:val="5FB61E9E"/>
    <w:lvl w:ilvl="0" w:tplc="0E7C06D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13AFF"/>
    <w:multiLevelType w:val="hybridMultilevel"/>
    <w:tmpl w:val="06C2C0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B631B"/>
    <w:multiLevelType w:val="multilevel"/>
    <w:tmpl w:val="06962652"/>
    <w:numStyleLink w:val="Lijststijl"/>
  </w:abstractNum>
  <w:abstractNum w:abstractNumId="26" w15:restartNumberingAfterBreak="0">
    <w:nsid w:val="4BDA3C2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66638B"/>
    <w:multiLevelType w:val="multilevel"/>
    <w:tmpl w:val="A4700AB0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28" w15:restartNumberingAfterBreak="0">
    <w:nsid w:val="5CAF5D0D"/>
    <w:multiLevelType w:val="multilevel"/>
    <w:tmpl w:val="06962652"/>
    <w:numStyleLink w:val="Lijststijl"/>
  </w:abstractNum>
  <w:abstractNum w:abstractNumId="29" w15:restartNumberingAfterBreak="0">
    <w:nsid w:val="5F591281"/>
    <w:multiLevelType w:val="hybridMultilevel"/>
    <w:tmpl w:val="D626EB78"/>
    <w:lvl w:ilvl="0" w:tplc="E290358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50C84"/>
    <w:multiLevelType w:val="multilevel"/>
    <w:tmpl w:val="06962652"/>
    <w:numStyleLink w:val="Lijststijl"/>
  </w:abstractNum>
  <w:num w:numId="1">
    <w:abstractNumId w:val="9"/>
  </w:num>
  <w:num w:numId="2">
    <w:abstractNumId w:val="11"/>
  </w:num>
  <w:num w:numId="3">
    <w:abstractNumId w:val="28"/>
  </w:num>
  <w:num w:numId="4">
    <w:abstractNumId w:val="10"/>
  </w:num>
  <w:num w:numId="5">
    <w:abstractNumId w:val="16"/>
  </w:num>
  <w:num w:numId="6">
    <w:abstractNumId w:val="19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5"/>
  </w:num>
  <w:num w:numId="12">
    <w:abstractNumId w:val="5"/>
  </w:num>
  <w:num w:numId="13">
    <w:abstractNumId w:val="29"/>
  </w:num>
  <w:num w:numId="14">
    <w:abstractNumId w:val="3"/>
  </w:num>
  <w:num w:numId="15">
    <w:abstractNumId w:val="17"/>
  </w:num>
  <w:num w:numId="16">
    <w:abstractNumId w:val="23"/>
  </w:num>
  <w:num w:numId="17">
    <w:abstractNumId w:val="8"/>
  </w:num>
  <w:num w:numId="18">
    <w:abstractNumId w:val="20"/>
  </w:num>
  <w:num w:numId="19">
    <w:abstractNumId w:val="30"/>
  </w:num>
  <w:num w:numId="20">
    <w:abstractNumId w:val="13"/>
  </w:num>
  <w:num w:numId="21">
    <w:abstractNumId w:val="22"/>
  </w:num>
  <w:num w:numId="22">
    <w:abstractNumId w:val="25"/>
  </w:num>
  <w:num w:numId="23">
    <w:abstractNumId w:val="18"/>
  </w:num>
  <w:num w:numId="24">
    <w:abstractNumId w:val="27"/>
  </w:num>
  <w:num w:numId="25">
    <w:abstractNumId w:val="26"/>
  </w:num>
  <w:num w:numId="26">
    <w:abstractNumId w:val="6"/>
  </w:num>
  <w:num w:numId="27">
    <w:abstractNumId w:val="15"/>
  </w:num>
  <w:num w:numId="28">
    <w:abstractNumId w:val="21"/>
  </w:num>
  <w:num w:numId="29">
    <w:abstractNumId w:val="4"/>
  </w:num>
  <w:num w:numId="30">
    <w:abstractNumId w:val="14"/>
  </w:num>
  <w:num w:numId="31">
    <w:abstractNumId w:val="2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97"/>
    <w:rsid w:val="00043163"/>
    <w:rsid w:val="00056D70"/>
    <w:rsid w:val="000950C1"/>
    <w:rsid w:val="000B3F94"/>
    <w:rsid w:val="000E1F3B"/>
    <w:rsid w:val="00173156"/>
    <w:rsid w:val="001D6F03"/>
    <w:rsid w:val="002A6578"/>
    <w:rsid w:val="002B1092"/>
    <w:rsid w:val="002E0FD2"/>
    <w:rsid w:val="0038549E"/>
    <w:rsid w:val="003C4BF2"/>
    <w:rsid w:val="003D51FB"/>
    <w:rsid w:val="003F5EB0"/>
    <w:rsid w:val="003F6EDB"/>
    <w:rsid w:val="0040142D"/>
    <w:rsid w:val="0040571B"/>
    <w:rsid w:val="00450447"/>
    <w:rsid w:val="00475B97"/>
    <w:rsid w:val="004B0EA1"/>
    <w:rsid w:val="004D766D"/>
    <w:rsid w:val="005A4FBE"/>
    <w:rsid w:val="005C4137"/>
    <w:rsid w:val="005D2CF1"/>
    <w:rsid w:val="005E046F"/>
    <w:rsid w:val="006006F5"/>
    <w:rsid w:val="00650A9B"/>
    <w:rsid w:val="006D2E66"/>
    <w:rsid w:val="006F42D7"/>
    <w:rsid w:val="007435A7"/>
    <w:rsid w:val="007F4AEA"/>
    <w:rsid w:val="0088386A"/>
    <w:rsid w:val="0088501B"/>
    <w:rsid w:val="008D2753"/>
    <w:rsid w:val="008E3581"/>
    <w:rsid w:val="00905289"/>
    <w:rsid w:val="009C5CF5"/>
    <w:rsid w:val="00A32591"/>
    <w:rsid w:val="00A77ABF"/>
    <w:rsid w:val="00A863E9"/>
    <w:rsid w:val="00B022C4"/>
    <w:rsid w:val="00B559E9"/>
    <w:rsid w:val="00B72222"/>
    <w:rsid w:val="00B80650"/>
    <w:rsid w:val="00B95302"/>
    <w:rsid w:val="00C36FAA"/>
    <w:rsid w:val="00C71133"/>
    <w:rsid w:val="00CA55CC"/>
    <w:rsid w:val="00CB3317"/>
    <w:rsid w:val="00DA3555"/>
    <w:rsid w:val="00E456EE"/>
    <w:rsid w:val="00ED7AB9"/>
    <w:rsid w:val="00EE5BBE"/>
    <w:rsid w:val="00F65492"/>
    <w:rsid w:val="00FB0705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B4000"/>
  <w15:chartTrackingRefBased/>
  <w15:docId w15:val="{0BE48D45-D0CA-4E9A-888F-C5A7ED79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C4BF2"/>
  </w:style>
  <w:style w:type="paragraph" w:styleId="Kop1">
    <w:name w:val="heading 1"/>
    <w:basedOn w:val="Standaard"/>
    <w:next w:val="Standaard"/>
    <w:link w:val="Kop1Char"/>
    <w:uiPriority w:val="8"/>
    <w:qFormat/>
    <w:rsid w:val="00B022C4"/>
    <w:pPr>
      <w:keepNext/>
      <w:keepLines/>
      <w:outlineLvl w:val="0"/>
    </w:pPr>
    <w:rPr>
      <w:rFonts w:ascii="Verdana" w:eastAsiaTheme="majorEastAsia" w:hAnsi="Verdana" w:cstheme="majorBidi"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B022C4"/>
    <w:pPr>
      <w:keepNext/>
      <w:keepLines/>
      <w:outlineLvl w:val="1"/>
    </w:pPr>
    <w:rPr>
      <w:rFonts w:ascii="Verdana" w:eastAsiaTheme="majorEastAsia" w:hAnsi="Verdan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B022C4"/>
    <w:pPr>
      <w:keepNext/>
      <w:keepLines/>
      <w:outlineLvl w:val="2"/>
    </w:pPr>
    <w:rPr>
      <w:rFonts w:ascii="Verdana" w:eastAsiaTheme="majorEastAsia" w:hAnsi="Verdana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qFormat/>
    <w:rsid w:val="00B022C4"/>
    <w:pPr>
      <w:keepNext/>
      <w:keepLines/>
      <w:outlineLvl w:val="3"/>
    </w:pPr>
    <w:rPr>
      <w:rFonts w:ascii="Verdana" w:eastAsiaTheme="majorEastAsia" w:hAnsi="Verdana" w:cstheme="majorBidi"/>
      <w:bCs/>
      <w:iCs/>
    </w:rPr>
  </w:style>
  <w:style w:type="paragraph" w:styleId="Kop5">
    <w:name w:val="heading 5"/>
    <w:basedOn w:val="Standaard"/>
    <w:next w:val="Standaard"/>
    <w:link w:val="Kop5Char"/>
    <w:uiPriority w:val="9"/>
    <w:semiHidden/>
    <w:rsid w:val="004057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7780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8"/>
    <w:rsid w:val="00B022C4"/>
    <w:rPr>
      <w:rFonts w:ascii="Verdana" w:eastAsiaTheme="majorEastAsia" w:hAnsi="Verdana" w:cstheme="majorBidi"/>
      <w:bCs/>
      <w:sz w:val="24"/>
      <w:szCs w:val="28"/>
    </w:rPr>
  </w:style>
  <w:style w:type="paragraph" w:styleId="Geenafstand">
    <w:name w:val="No Spacing"/>
    <w:uiPriority w:val="1"/>
    <w:unhideWhenUsed/>
    <w:qFormat/>
    <w:rsid w:val="00B022C4"/>
    <w:pPr>
      <w:spacing w:line="240" w:lineRule="exact"/>
      <w:contextualSpacing/>
    </w:pPr>
    <w:rPr>
      <w:rFonts w:ascii="Verdana" w:hAnsi="Verdana"/>
    </w:rPr>
  </w:style>
  <w:style w:type="character" w:customStyle="1" w:styleId="Kop2Char">
    <w:name w:val="Kop 2 Char"/>
    <w:basedOn w:val="Standaardalinea-lettertype"/>
    <w:link w:val="Kop2"/>
    <w:uiPriority w:val="9"/>
    <w:rsid w:val="00B022C4"/>
    <w:rPr>
      <w:rFonts w:ascii="Verdana" w:eastAsiaTheme="majorEastAsia" w:hAnsi="Verdana" w:cstheme="majorBidi"/>
      <w:b/>
      <w:bCs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022C4"/>
    <w:rPr>
      <w:rFonts w:ascii="Verdana" w:eastAsiaTheme="majorEastAsia" w:hAnsi="Verdana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B022C4"/>
    <w:rPr>
      <w:rFonts w:ascii="Verdana" w:eastAsiaTheme="majorEastAsia" w:hAnsi="Verdana" w:cstheme="majorBidi"/>
      <w:bCs/>
      <w:iCs/>
    </w:rPr>
  </w:style>
  <w:style w:type="paragraph" w:styleId="Titel">
    <w:name w:val="Title"/>
    <w:basedOn w:val="Standaard"/>
    <w:next w:val="Standaard"/>
    <w:link w:val="TitelChar"/>
    <w:uiPriority w:val="10"/>
    <w:rsid w:val="00C36FAA"/>
    <w:pPr>
      <w:pBdr>
        <w:bottom w:val="single" w:sz="8" w:space="4" w:color="F9E11E" w:themeColor="accent1"/>
      </w:pBdr>
      <w:spacing w:after="300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36FAA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Koptekst">
    <w:name w:val="header"/>
    <w:basedOn w:val="Standaard"/>
    <w:link w:val="Kop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KoptekstChar">
    <w:name w:val="Koptekst Char"/>
    <w:basedOn w:val="Standaardalinea-lettertype"/>
    <w:link w:val="Koptekst"/>
    <w:uiPriority w:val="99"/>
    <w:rsid w:val="002E0FD2"/>
    <w:rPr>
      <w:rFonts w:ascii="Verdana" w:hAnsi="Verdana"/>
      <w:sz w:val="13"/>
    </w:rPr>
  </w:style>
  <w:style w:type="paragraph" w:styleId="Voettekst">
    <w:name w:val="footer"/>
    <w:basedOn w:val="Standaard"/>
    <w:link w:val="Voet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VoettekstChar">
    <w:name w:val="Voettekst Char"/>
    <w:basedOn w:val="Standaardalinea-lettertype"/>
    <w:link w:val="Voettekst"/>
    <w:uiPriority w:val="99"/>
    <w:rsid w:val="002E0FD2"/>
    <w:rPr>
      <w:rFonts w:ascii="Verdana" w:hAnsi="Verdana"/>
      <w:sz w:val="13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501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501B"/>
    <w:rPr>
      <w:rFonts w:ascii="Tahoma" w:hAnsi="Tahoma" w:cs="Tahoma"/>
      <w:sz w:val="16"/>
      <w:szCs w:val="16"/>
    </w:rPr>
  </w:style>
  <w:style w:type="numbering" w:customStyle="1" w:styleId="Lijststijl">
    <w:name w:val="Lijststijl"/>
    <w:uiPriority w:val="99"/>
    <w:rsid w:val="0088501B"/>
    <w:pPr>
      <w:numPr>
        <w:numId w:val="2"/>
      </w:numPr>
    </w:pPr>
  </w:style>
  <w:style w:type="numbering" w:customStyle="1" w:styleId="Stijl2">
    <w:name w:val="Stijl2"/>
    <w:uiPriority w:val="99"/>
    <w:rsid w:val="00FF0FEF"/>
    <w:pPr>
      <w:numPr>
        <w:numId w:val="4"/>
      </w:numPr>
    </w:pPr>
  </w:style>
  <w:style w:type="paragraph" w:styleId="Lijstalinea">
    <w:name w:val="List Paragraph"/>
    <w:basedOn w:val="Lijstalinea1"/>
    <w:link w:val="LijstalineaChar"/>
    <w:uiPriority w:val="34"/>
    <w:qFormat/>
    <w:rsid w:val="003D51FB"/>
  </w:style>
  <w:style w:type="paragraph" w:customStyle="1" w:styleId="Lijstmetopsommingstekens">
    <w:name w:val="Lijst met opsommingstekens"/>
    <w:basedOn w:val="Lijstalinea"/>
    <w:link w:val="LijstmetopsommingstekensChar"/>
    <w:uiPriority w:val="10"/>
    <w:rsid w:val="00B559E9"/>
    <w:pPr>
      <w:numPr>
        <w:numId w:val="6"/>
      </w:numPr>
    </w:pPr>
  </w:style>
  <w:style w:type="table" w:styleId="Tabelraster">
    <w:name w:val="Table Grid"/>
    <w:basedOn w:val="Standaardtabel"/>
    <w:uiPriority w:val="59"/>
    <w:rsid w:val="00A77ABF"/>
    <w:pPr>
      <w:spacing w:line="240" w:lineRule="exact"/>
    </w:pPr>
    <w:rPr>
      <w:sz w:val="1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</w:tblStylePr>
  </w:style>
  <w:style w:type="character" w:customStyle="1" w:styleId="LijstalineaChar">
    <w:name w:val="Lijstalinea Char"/>
    <w:basedOn w:val="Standaardalinea-lettertype"/>
    <w:link w:val="Lijstalinea"/>
    <w:uiPriority w:val="34"/>
    <w:rsid w:val="003D51FB"/>
  </w:style>
  <w:style w:type="character" w:customStyle="1" w:styleId="LijstmetopsommingstekensChar">
    <w:name w:val="Lijst met opsommingstekens Char"/>
    <w:basedOn w:val="LijstalineaChar"/>
    <w:link w:val="Lijstmetopsommingstekens"/>
    <w:uiPriority w:val="10"/>
    <w:rsid w:val="002E0FD2"/>
  </w:style>
  <w:style w:type="table" w:styleId="Lichtearcering">
    <w:name w:val="Light Shading"/>
    <w:basedOn w:val="Standaardtabel"/>
    <w:uiPriority w:val="60"/>
    <w:rsid w:val="0090528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905289"/>
    <w:rPr>
      <w:color w:val="CBB505" w:themeColor="accent1" w:themeShade="BF"/>
    </w:rPr>
    <w:tblPr>
      <w:tblStyleRowBandSize w:val="1"/>
      <w:tblStyleColBandSize w:val="1"/>
      <w:tblBorders>
        <w:top w:val="single" w:sz="8" w:space="0" w:color="F9E11E" w:themeColor="accent1"/>
        <w:bottom w:val="single" w:sz="8" w:space="0" w:color="F9E1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 w:themeColor="accent1"/>
          <w:left w:val="nil"/>
          <w:bottom w:val="single" w:sz="8" w:space="0" w:color="F9E1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 w:themeColor="accent1"/>
          <w:left w:val="nil"/>
          <w:bottom w:val="single" w:sz="8" w:space="0" w:color="F9E1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7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7C7" w:themeFill="accent1" w:themeFillTint="3F"/>
      </w:tcPr>
    </w:tblStylePr>
  </w:style>
  <w:style w:type="table" w:styleId="Lichtearcering-accent3">
    <w:name w:val="Light Shading Accent 3"/>
    <w:basedOn w:val="Standaardtabel"/>
    <w:uiPriority w:val="60"/>
    <w:rsid w:val="00905289"/>
    <w:rPr>
      <w:color w:val="9F2016" w:themeColor="accent3" w:themeShade="BF"/>
    </w:rPr>
    <w:tblPr>
      <w:tblStyleRowBandSize w:val="1"/>
      <w:tblStyleColBandSize w:val="1"/>
      <w:tblBorders>
        <w:top w:val="single" w:sz="8" w:space="0" w:color="D52B1E" w:themeColor="accent3"/>
        <w:bottom w:val="single" w:sz="8" w:space="0" w:color="D52B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3"/>
          <w:left w:val="nil"/>
          <w:bottom w:val="single" w:sz="8" w:space="0" w:color="D52B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3"/>
          <w:left w:val="nil"/>
          <w:bottom w:val="single" w:sz="8" w:space="0" w:color="D52B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3" w:themeFillTint="3F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ED7AB9"/>
    <w:rPr>
      <w:rFonts w:asciiTheme="majorHAnsi" w:eastAsiaTheme="majorEastAsia" w:hAnsiTheme="majorHAnsi" w:cstheme="majorBidi"/>
      <w:color w:val="877803" w:themeColor="accent1" w:themeShade="7F"/>
    </w:rPr>
  </w:style>
  <w:style w:type="character" w:styleId="Zwaar">
    <w:name w:val="Strong"/>
    <w:basedOn w:val="Standaardalinea-lettertype"/>
    <w:uiPriority w:val="22"/>
    <w:rsid w:val="00ED7AB9"/>
    <w:rPr>
      <w:b/>
      <w:bCs/>
    </w:rPr>
  </w:style>
  <w:style w:type="character" w:styleId="Intensievebenadrukking">
    <w:name w:val="Intense Emphasis"/>
    <w:basedOn w:val="Standaardalinea-lettertype"/>
    <w:uiPriority w:val="21"/>
    <w:rsid w:val="00ED7AB9"/>
    <w:rPr>
      <w:b/>
      <w:bCs/>
      <w:i/>
      <w:iCs/>
      <w:color w:val="F9E11E" w:themeColor="accent1"/>
    </w:rPr>
  </w:style>
  <w:style w:type="character" w:styleId="Nadruk">
    <w:name w:val="Emphasis"/>
    <w:basedOn w:val="Standaardalinea-lettertype"/>
    <w:uiPriority w:val="20"/>
    <w:rsid w:val="00ED7AB9"/>
    <w:rPr>
      <w:i/>
      <w:iCs/>
    </w:rPr>
  </w:style>
  <w:style w:type="character" w:styleId="Subtielebenadrukking">
    <w:name w:val="Subtle Emphasis"/>
    <w:basedOn w:val="Standaardalinea-lettertype"/>
    <w:uiPriority w:val="19"/>
    <w:rsid w:val="00ED7AB9"/>
    <w:rPr>
      <w:i/>
      <w:iCs/>
      <w:color w:val="808080" w:themeColor="text1" w:themeTint="7F"/>
    </w:rPr>
  </w:style>
  <w:style w:type="paragraph" w:styleId="Ondertitel">
    <w:name w:val="Subtitle"/>
    <w:basedOn w:val="Standaard"/>
    <w:next w:val="Standaard"/>
    <w:link w:val="OndertitelChar"/>
    <w:uiPriority w:val="11"/>
    <w:rsid w:val="00ED7AB9"/>
    <w:pPr>
      <w:numPr>
        <w:ilvl w:val="1"/>
      </w:numPr>
    </w:pPr>
    <w:rPr>
      <w:rFonts w:asciiTheme="majorHAnsi" w:eastAsiaTheme="majorEastAsia" w:hAnsiTheme="majorHAnsi" w:cstheme="majorBidi"/>
      <w:i/>
      <w:iCs/>
      <w:color w:val="F9E11E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7AB9"/>
    <w:rPr>
      <w:rFonts w:asciiTheme="majorHAnsi" w:eastAsiaTheme="majorEastAsia" w:hAnsiTheme="majorHAnsi" w:cstheme="majorBidi"/>
      <w:i/>
      <w:iCs/>
      <w:color w:val="F9E11E" w:themeColor="accent1"/>
      <w:spacing w:val="15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rsid w:val="00ED7AB9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ED7AB9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ED7AB9"/>
    <w:pPr>
      <w:pBdr>
        <w:bottom w:val="single" w:sz="4" w:space="4" w:color="F9E11E" w:themeColor="accent1"/>
      </w:pBdr>
      <w:spacing w:before="200" w:after="280"/>
      <w:ind w:left="936" w:right="936"/>
    </w:pPr>
    <w:rPr>
      <w:b/>
      <w:bCs/>
      <w:i/>
      <w:iCs/>
      <w:color w:val="F9E11E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7AB9"/>
    <w:rPr>
      <w:b/>
      <w:bCs/>
      <w:i/>
      <w:iCs/>
      <w:color w:val="F9E11E" w:themeColor="accent1"/>
    </w:rPr>
  </w:style>
  <w:style w:type="character" w:styleId="Intensieveverwijzing">
    <w:name w:val="Intense Reference"/>
    <w:basedOn w:val="Standaardalinea-lettertype"/>
    <w:uiPriority w:val="32"/>
    <w:rsid w:val="00ED7AB9"/>
    <w:rPr>
      <w:b/>
      <w:bCs/>
      <w:smallCaps/>
      <w:color w:val="007BC7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ED7AB9"/>
    <w:rPr>
      <w:b/>
      <w:bCs/>
      <w:smallCaps/>
      <w:spacing w:val="5"/>
    </w:rPr>
  </w:style>
  <w:style w:type="paragraph" w:customStyle="1" w:styleId="Lijstalinea1">
    <w:name w:val="Lijstalinea1"/>
    <w:basedOn w:val="Standaard"/>
    <w:semiHidden/>
    <w:rsid w:val="00CA55CC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ijkswaterstaat2">
  <a:themeElements>
    <a:clrScheme name="Rijkswaterstaat">
      <a:dk1>
        <a:sysClr val="windowText" lastClr="000000"/>
      </a:dk1>
      <a:lt1>
        <a:sysClr val="window" lastClr="FFFFFF"/>
      </a:lt1>
      <a:dk2>
        <a:srgbClr val="007BC7"/>
      </a:dk2>
      <a:lt2>
        <a:srgbClr val="F9E11E"/>
      </a:lt2>
      <a:accent1>
        <a:srgbClr val="F9E11E"/>
      </a:accent1>
      <a:accent2>
        <a:srgbClr val="007BC7"/>
      </a:accent2>
      <a:accent3>
        <a:srgbClr val="D52B1E"/>
      </a:accent3>
      <a:accent4>
        <a:srgbClr val="8FCAE7"/>
      </a:accent4>
      <a:accent5>
        <a:srgbClr val="39870C"/>
      </a:accent5>
      <a:accent6>
        <a:srgbClr val="FFB612"/>
      </a:accent6>
      <a:hlink>
        <a:srgbClr val="007BC7"/>
      </a:hlink>
      <a:folHlink>
        <a:srgbClr val="A90061"/>
      </a:folHlink>
    </a:clrScheme>
    <a:fontScheme name="Rijkswaterstaa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Rijkshuisstijl Geel">
      <a:srgbClr val="F9E11E"/>
    </a:custClr>
    <a:custClr name="Rijkshuisstijl Donkergeel">
      <a:srgbClr val="FFB612"/>
    </a:custClr>
    <a:custClr name="Rijkshuisstijl Oranje">
      <a:srgbClr val="E17000"/>
    </a:custClr>
    <a:custClr name="Rijkshuisstijl Rood">
      <a:srgbClr val="D52B1E"/>
    </a:custClr>
    <a:custClr name="Rijkshuisstijl Robijnrood">
      <a:srgbClr val="CA005D"/>
    </a:custClr>
    <a:custClr name="Rijkshuisstijl Roze">
      <a:srgbClr val="F092CD"/>
    </a:custClr>
    <a:custClr name="Rijkshuisstijl Violet">
      <a:srgbClr val="A90061"/>
    </a:custClr>
    <a:custClr name="Rijkshuisstijl Paars">
      <a:srgbClr val="42145F"/>
    </a:custClr>
    <a:custClr name="Rijkshuisstijl Lichtblauw">
      <a:srgbClr val="8FCAE7"/>
    </a:custClr>
    <a:custClr name="Rijkshuisstijl Hemelblauw">
      <a:srgbClr val="007BC7"/>
    </a:custClr>
    <a:custClr name="Rijkshuisstijl Mintgroen">
      <a:srgbClr val="76D2B6"/>
    </a:custClr>
    <a:custClr name="Rijkshuisstijl Groen">
      <a:srgbClr val="39870C"/>
    </a:custClr>
    <a:custClr name="Rijkshuisstijl Mosgroen">
      <a:srgbClr val="777C00"/>
    </a:custClr>
    <a:custClr name="Rijkshuisstijl Donkergroen">
      <a:srgbClr val="275937"/>
    </a:custClr>
    <a:custClr name="Rijkshuisstijl Donkerbruin">
      <a:srgbClr val="673327"/>
    </a:custClr>
    <a:custClr name="Rijkshuisstijl Bruin">
      <a:srgbClr val="94710A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Rijkswaterstaat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Eeden, Angela van (VWM)</dc:creator>
  <cp:keywords/>
  <dc:description/>
  <cp:lastModifiedBy>Eeden, Angela van (VWM)</cp:lastModifiedBy>
  <cp:revision>2</cp:revision>
  <dcterms:created xsi:type="dcterms:W3CDTF">2020-07-15T10:51:00Z</dcterms:created>
  <dcterms:modified xsi:type="dcterms:W3CDTF">2020-07-15T11:14:00Z</dcterms:modified>
</cp:coreProperties>
</file>